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图解数控机床机械结构维修从新手到高手</w:t>
      </w:r>
    </w:p>
    <w:p>
      <w:r>
        <w:rPr>
          <w:rFonts w:ascii="宋体" w:hAnsi="宋体" w:eastAsia="宋体"/>
          <w:sz w:val="24"/>
        </w:rPr>
        <w:t>韩鸿鸾，董先，丛志鹏主编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图解数控机床机械结构维修从新手到高手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韩鸿鸾，董先，丛志鹏主编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本书出售、求购地址：https://www.jiaokey.com/book/detail/13749833.html</w:t>
      </w:r>
    </w:p>
    <w:p>
      <w:r>
        <w:t>更多相关图书推荐：https://www.jiaokey.com</w:t>
      </w:r>
    </w:p>
    <w:p>
      <w:r>
        <w:t>韩鸿鸾，董先，丛志鹏主编 其他作品：https://www.jiaokey.com/tag/韩鸿鸾，董先，丛志鹏主编.html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关键词搜索：https://www.jiaokey.com/tag/图解数控机床机械结构维修从新手到高手.html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