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书名：欧姆龙CP1L/1H系列PLC完全精通教程</w:t>
      </w:r>
    </w:p>
    <w:p>
      <w:r>
        <w:t>作者：向晓汉主编；向定汉副主编；陆金荣审</w:t>
      </w:r>
    </w:p>
    <w:p>
      <w:r>
        <w:t>出版社：北京：化学工业出版社</w:t>
      </w:r>
    </w:p>
    <w:p>
      <w:r>
        <w:t>出版日期：2015</w:t>
      </w:r>
    </w:p>
    <w:p>
      <w:r>
        <w:t>总页数：323</w:t>
      </w:r>
    </w:p>
    <w:p>
      <w:r>
        <w:t>更多请访问教客网: www.jiaokey.com</w:t>
      </w:r>
    </w:p>
    <w:p>
      <w:r>
        <w:t>欧姆龙CP1L/1H系列PLC完全精通教程 评论地址：https://www.jiaokey.com/book/detail/13749829.html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