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压力管道风险管理及完整性评价</w:t>
      </w:r>
    </w:p>
    <w:p>
      <w:r>
        <w:rPr>
          <w:rFonts w:ascii="宋体" w:hAnsi="宋体" w:eastAsia="宋体"/>
          <w:sz w:val="24"/>
        </w:rPr>
        <w:t>刘展，俞树荣，胡斌编著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压力管道风险管理及完整性评价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刘展，俞树荣，胡斌编著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本书出售、求购地址：https://www.jiaokey.com/book/detail/13749822.html</w:t>
      </w:r>
    </w:p>
    <w:p>
      <w:r>
        <w:t>更多相关图书推荐：https://www.jiaokey.com</w:t>
      </w:r>
    </w:p>
    <w:p>
      <w:r>
        <w:t>刘展，俞树荣，胡斌编著 其他作品：https://www.jiaokey.com/tag/刘展，俞树荣，胡斌编著.html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关键词搜索：https://www.jiaokey.com/tag/压力管道风险管理及完整性评价.html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