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书名：爸妈送给青春期儿子的私房书</w:t>
      </w:r>
    </w:p>
    <w:p>
      <w:r>
        <w:t>作者：姜秋月，姜云舒编著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爸妈送给青春期儿子的私房书 评论地址：https://www.jiaokey.com/book/detail/13749801.html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