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管理就是解决问题  有效解决企业难题的36个新工具</w:t>
      </w:r>
    </w:p>
    <w:p>
      <w:r>
        <w:rPr>
          <w:rFonts w:ascii="宋体" w:hAnsi="宋体" w:eastAsia="宋体"/>
          <w:sz w:val="24"/>
        </w:rPr>
        <w:t>杨剑，水藏玺著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9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管理就是解决问题  有效解决企业难题的36个新工具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杨剑，水藏玺著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本书出售、求购地址：https://www.jiaokey.com/book/detail/13749782.html</w:t>
      </w:r>
    </w:p>
    <w:p>
      <w:r>
        <w:t>更多相关图书推荐：https://www.jiaokey.com</w:t>
      </w:r>
    </w:p>
    <w:p>
      <w:r>
        <w:t>杨剑，水藏玺著 其他作品：https://www.jiaokey.com/tag/杨剑，水藏玺著.html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