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赢在互联网思维  15位网络创富精英如是说</w:t>
      </w:r>
    </w:p>
    <w:p>
      <w:r>
        <w:rPr>
          <w:rFonts w:ascii="宋体" w:hAnsi="宋体" w:eastAsia="宋体"/>
          <w:sz w:val="24"/>
        </w:rPr>
        <w:t>郭一平著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赢在互联网思维  15位网络创富精英如是说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本书出售、求购地址：https://www.jiaokey.com/book/detail/13749765.html</w:t>
      </w:r>
    </w:p>
    <w:p>
      <w:r>
        <w:t>更多相关图书推荐：https://www.jiaokey.com</w:t>
      </w:r>
    </w:p>
    <w:p>
      <w:r>
        <w:t>郭一平著 其他作品：https://www.jiaokey.com/tag/郭一平著.html</w:t>
      </w:r>
    </w:p>
    <w:p>
      <w:r>
        <w:t>北京:中国纺织出版社,2015.07 出版图书：https://www.jiaokey.com/tag/北京:中国纺织出版社,2015.07.html</w:t>
      </w:r>
    </w:p>
    <w:p>
      <w:r>
        <w:t>关键词搜索：https://www.jiaokey.com/tag/互联网络-应用-企业管理.html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