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叶圣陶名篇赏读  小学生版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976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叶圣陶名篇赏读  小学生版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阅读课-小学-教学参考资料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本书出售、求购地址：https://www.jiaokey.com/book/detail/13749762.html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关键词搜索：https://www.jiaokey.com/tag/阅读课-小学-教学参考资料.html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