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书名：星级酒店前厅经理工作指导手册</w:t>
      </w:r>
    </w:p>
    <w:p>
      <w:r>
        <w:t>作者：中国酒店规范化管理研究组编著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总页数：181</w:t>
      </w:r>
    </w:p>
    <w:p>
      <w:r>
        <w:t>更多请访问教客网: www.jiaokey.com</w:t>
      </w:r>
    </w:p>
    <w:p>
      <w:r>
        <w:t>星级酒店前厅经理工作指导手册 评论地址：https://www.jiaokey.com/book/detail/13749755.html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