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书名：零基础自制四季美肤面膜</w:t>
      </w:r>
    </w:p>
    <w:p>
      <w:r>
        <w:t>作者：恒星璀璨著</w:t>
      </w:r>
    </w:p>
    <w:p>
      <w:r>
        <w:t>出版社：北京：中国纺织出版社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零基础自制四季美肤面膜 评论地址：https://www.jiaokey.com/book/detail/13749739.html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