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书名：星级酒店财务经理工作指导手册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星级酒店财务经理工作指导手册 评论地址：https://www.jiaokey.com/book/detail/13749732.html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