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书名：13岁前，父母要懂的心理学</w:t>
      </w:r>
    </w:p>
    <w:p>
      <w:r>
        <w:t>作者：杜金环编著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总页数：278</w:t>
      </w:r>
    </w:p>
    <w:p>
      <w:r>
        <w:t>更多请访问教客网: www.jiaokey.com</w:t>
      </w:r>
    </w:p>
    <w:p>
      <w:r>
        <w:t>13岁前，父母要懂的心理学 评论地址：https://www.jiaokey.com/book/detail/13749713.html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