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书名：染色打样实训  第2版</w:t>
      </w:r>
    </w:p>
    <w:p>
      <w:r>
        <w:t>作者：杨秀稳主编；王开苗，陈晓玉副主编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总页数：272</w:t>
      </w:r>
    </w:p>
    <w:p>
      <w:r>
        <w:t>更多请访问教客网: www.jiaokey.com</w:t>
      </w:r>
    </w:p>
    <w:p>
      <w:r>
        <w:t>染色打样实训  第2版 评论地址：https://www.jiaokey.com/book/detail/13749698.html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