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高性能DRUPAL</w:t>
      </w:r>
    </w:p>
    <w:p>
      <w:r>
        <w:rPr>
          <w:rFonts w:ascii="宋体" w:hAnsi="宋体" w:eastAsia="宋体"/>
          <w:sz w:val="24"/>
        </w:rPr>
        <w:t>Jeff Sbeltren，Narayan Newton，Natbaniel Catcbpole著；侯荣涛，侯硕楠，周瑾玉译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高性能DRUPAL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 Sbeltren，Narayan Newton，Natbaniel Catcbpole著；侯荣涛，侯硕楠，周瑾玉译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本书出售、求购地址：https://www.jiaokey.com/book/detail/13749696.html</w:t>
      </w:r>
    </w:p>
    <w:p>
      <w:r>
        <w:t>更多相关图书推荐：https://www.jiaokey.com</w:t>
      </w:r>
    </w:p>
    <w:p>
      <w:r>
        <w:t>Jeff Sbeltren，Narayan Newton，Natbaniel Catcbpole著；侯荣涛，侯硕楠，周瑾玉译 其他作品：https://www.jiaokey.com/tag/Jeff Sbeltren，Narayan Newton，Natbaniel Catcbpole著；侯荣涛，侯硕楠，周瑾玉译.html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关键词搜索：https://www.jiaokey.com/tag/高性能DRUPAL.html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