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赵梦桃  永远绽放的无悔青春</w:t>
      </w:r>
    </w:p>
    <w:p>
      <w:r>
        <w:rPr>
          <w:rFonts w:ascii="宋体" w:hAnsi="宋体" w:eastAsia="宋体"/>
          <w:sz w:val="24"/>
        </w:rPr>
        <w:t>《共和国劳模》编写组编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赵梦桃  永远绽放的无悔青春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《共和国劳模》编写组编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本书出售、求购地址：https://www.jiaokey.com/book/detail/13749689.html</w:t>
      </w:r>
    </w:p>
    <w:p>
      <w:r>
        <w:t>更多相关图书推荐：https://www.jiaokey.com</w:t>
      </w:r>
    </w:p>
    <w:p>
      <w:r>
        <w:t>《共和国劳模》编写组编 其他作品：https://www.jiaokey.com/tag/《共和国劳模》编写组编.html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关键词搜索：https://www.jiaokey.com/tag/赵梦桃  永远绽放的无悔青春.html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