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英国巡捕眼中的上海滩</w:t>
      </w:r>
    </w:p>
    <w:p>
      <w:r>
        <w:rPr>
          <w:rFonts w:ascii="宋体" w:hAnsi="宋体" w:eastAsia="宋体"/>
          <w:sz w:val="24"/>
        </w:rPr>
        <w:t>（英）E.W.彼得斯著；李开龙译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英国巡捕眼中的上海滩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（英）E.W.彼得斯著；李开龙译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本书出售、求购地址：https://www.jiaokey.com/book/detail/13749673.html</w:t>
      </w:r>
    </w:p>
    <w:p>
      <w:r>
        <w:t>更多相关图书推荐：https://www.jiaokey.com</w:t>
      </w:r>
    </w:p>
    <w:p>
      <w:r>
        <w:t>（英）E.W.彼得斯著；李开龙译 其他作品：https://www.jiaokey.com/tag/（英）E.W.彼得斯著；李开龙译.html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关键词搜索：https://www.jiaokey.com/tag/英国巡捕眼中的上海滩.html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