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人生的境界  季羡林谈人生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人生的境界  季羡林谈人生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本书出售、求购地址：https://www.jiaokey.com/book/detail/13749662.html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关键词搜索：https://www.jiaokey.com/tag/人生的境界  季羡林谈人生.html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