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赋得永久的悔  季羡林谈情感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赋得永久的悔  季羡林谈情感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本书出售、求购地址：https://www.jiaokey.com/book/detail/13749661.html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关键词搜索：https://www.jiaokey.com/tag/赋得永久的悔  季羡林谈情感.html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