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难得糊涂  季羡林谈修身养性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难得糊涂  季羡林谈修身养性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本书出售、求购地址：https://www.jiaokey.com/book/detail/13749660.html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关键词搜索：https://www.jiaokey.com/tag/难得糊涂  季羡林谈修身养性.html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