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我的心是一面镜子  季羡林感悟流年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我的心是一面镜子  季羡林感悟流年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本书出售、求购地址：https://www.jiaokey.com/book/detail/13749659.html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关键词搜索：https://www.jiaokey.com/tag/我的心是一面镜子  季羡林感悟流年.html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