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园花寂寞红  季羡林品味生活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园花寂寞红  季羡林品味生活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本书出售、求购地址：https://www.jiaokey.com/book/detail/13749658.html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关键词搜索：https://www.jiaokey.com/tag/园花寂寞红  季羡林品味生活.html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