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  来过就不愿离开的地方</w:t>
      </w:r>
    </w:p>
    <w:p>
      <w:r>
        <w:rPr>
          <w:rFonts w:ascii="宋体" w:hAnsi="宋体" w:eastAsia="宋体"/>
          <w:sz w:val="24"/>
        </w:rPr>
        <w:t>《图行世界》编辑部编著；吴曦，李屏文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  来过就不愿离开的地方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《图行世界》编辑部编著；吴曦，李屏文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本书出售、求购地址：https://www.jiaokey.com/book/detail/13749649.html</w:t>
      </w:r>
    </w:p>
    <w:p>
      <w:r>
        <w:t>更多相关图书推荐：https://www.jiaokey.com</w:t>
      </w:r>
    </w:p>
    <w:p>
      <w:r>
        <w:t>《图行世界》编辑部编著；吴曦，李屏文 其他作品：https://www.jiaokey.com/tag/《图行世界》编辑部编著；吴曦，李屏文.html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关键词搜索：https://www.jiaokey.com/tag/四川  来过就不愿离开的地方.html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