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书名：旅游综合体研究  业态耦合、资源配置与机制设计</w:t>
      </w:r>
    </w:p>
    <w:p>
      <w:r>
        <w:t>作者：王桀，田里著</w:t>
      </w:r>
    </w:p>
    <w:p>
      <w:r>
        <w:t>出版社：北京:中国旅游出版社,2015.05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旅游综合体研究  业态耦合、资源配置与机制设计 评论地址：https://www.jiaokey.com/book/detail/13749632.html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