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书名：班利村调查  拉祜族</w:t>
      </w:r>
    </w:p>
    <w:p>
      <w:r>
        <w:t>作者：高韫芳主编</w:t>
      </w:r>
    </w:p>
    <w:p>
      <w:r>
        <w:t>出版社：北京:中国经济出版社,2015.04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班利村调查  拉祜族 评论地址：https://www.jiaokey.com/book/detail/13749625.html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