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制度与日常生活  近代北京的公共卫生</w:t>
      </w:r>
    </w:p>
    <w:p>
      <w:r>
        <w:rPr>
          <w:rFonts w:ascii="宋体" w:hAnsi="宋体" w:eastAsia="宋体"/>
          <w:sz w:val="24"/>
        </w:rPr>
        <w:t>杜丽红著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制度与日常生活  近代北京的公共卫生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本书出售、求购地址：https://www.jiaokey.com/book/detail/13749622.html</w:t>
      </w:r>
    </w:p>
    <w:p>
      <w:r>
        <w:t>更多相关图书推荐：https://www.jiaokey.com</w:t>
      </w:r>
    </w:p>
    <w:p>
      <w:r>
        <w:t>杜丽红著 其他作品：https://www.jiaokey.com/tag/杜丽红著.html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关键词搜索：https://www.jiaokey.com/tag/制度与日常生活  近代北京的公共卫生.html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