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书名：重构与发展  博物馆集群化运营研究</w:t>
      </w:r>
    </w:p>
    <w:p>
      <w:r>
        <w:t>作者：王小明，宋娴著</w:t>
      </w:r>
    </w:p>
    <w:p>
      <w:r>
        <w:t>出版社：上海：上海科技教育出版社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重构与发展  博物馆集群化运营研究 评论地址：https://www.jiaokey.com/book/detail/13749598.html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