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异域密码之韩国异闻录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异域密码之韩国异闻录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本书出售、求购地址：https://www.jiaokey.com/book/detail/13749588.html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关键词搜索：https://www.jiaokey.com/tag/异域密码之韩国异闻录.html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