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中国东盟经贸关系中的竞合</w:t>
      </w:r>
    </w:p>
    <w:p>
      <w:r>
        <w:rPr>
          <w:rFonts w:ascii="宋体" w:hAnsi="宋体" w:eastAsia="宋体"/>
          <w:sz w:val="24"/>
        </w:rPr>
        <w:t>刘一姣著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中国东盟经贸关系中的竞合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对外经济关系-研究-中国、东南亚国家联盟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本书出售、求购地址：https://www.jiaokey.com/book/detail/13749581.html</w:t>
      </w:r>
    </w:p>
    <w:p>
      <w:r>
        <w:t>更多相关图书推荐：https://www.jiaokey.com</w:t>
      </w:r>
    </w:p>
    <w:p>
      <w:r>
        <w:t>刘一姣著 其他作品：https://www.jiaokey.com/tag/刘一姣著.html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关键词搜索：https://www.jiaokey.com/tag/对外经济关系-研究-中国、东南亚国家联盟.html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