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讲给老板们的PE课  股权时代中小企业融资、投资与转型</w:t>
      </w:r>
    </w:p>
    <w:p>
      <w:r>
        <w:rPr>
          <w:rFonts w:ascii="宋体" w:hAnsi="宋体" w:eastAsia="宋体"/>
          <w:sz w:val="24"/>
        </w:rPr>
        <w:t>朱少平著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9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讲给老板们的PE课  股权时代中小企业融资、投资与转型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中小企业-融资模式-研究-中国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本书出售、求购地址：https://www.jiaokey.com/book/detail/13749576.html</w:t>
      </w:r>
    </w:p>
    <w:p>
      <w:r>
        <w:t>更多相关图书推荐：https://www.jiaokey.com</w:t>
      </w:r>
    </w:p>
    <w:p>
      <w:r>
        <w:t>朱少平著 其他作品：https://www.jiaokey.com/tag/朱少平著.html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关键词搜索：https://www.jiaokey.com/tag/中小企业-融资模式-研究-中国.html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