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殷墟甲骨拾遗</w:t>
      </w:r>
    </w:p>
    <w:p>
      <w:r>
        <w:rPr>
          <w:rFonts w:ascii="宋体" w:hAnsi="宋体" w:eastAsia="宋体"/>
          <w:sz w:val="24"/>
        </w:rPr>
        <w:t>宋镇豪，焦智勤，孙亚冰编著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宋镇豪，焦智勤，孙亚冰编著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本书出售、求购地址：https://www.jiaokey.com/book/detail/13749519.html</w:t>
      </w:r>
    </w:p>
    <w:p>
      <w:r>
        <w:t>更多相关图书推荐：https://www.jiaokey.com</w:t>
      </w:r>
    </w:p>
    <w:p>
      <w:r>
        <w:t>宋镇豪，焦智勤，孙亚冰编著 其他作品：https://www.jiaokey.com/tag/宋镇豪，焦智勤，孙亚冰编著.html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关键词搜索：https://www.jiaokey.com/tag/殷墟甲骨拾遗.html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