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希腊民主的问题</w:t>
      </w:r>
    </w:p>
    <w:p>
      <w:r>
        <w:rPr>
          <w:rFonts w:ascii="宋体" w:hAnsi="宋体" w:eastAsia="宋体"/>
          <w:sz w:val="24"/>
        </w:rPr>
        <w:t>雅克琳娜·德·罗米伊,高煜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希腊民主的问题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雅克琳娜·德·罗米伊,高煜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9787544753906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民主-政治制度-研究-古希腊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民主发轫于古希腊，并在雅典人中引发了旷日持久的论战。本书结合以柏拉图和亚里士多德为代表的希腊古典时期作家的作品，追溯了古希腊人对民主之得失的探索历程，涉及的问题包括：民众的盲目、民主的无政府状态，以及雅典城的实例等。尽管古希腊的民主形式与现代社会的相去甚远，但古希腊人的思考却直指民主的本质，对现代民主的……</w:t>
      </w:r>
    </w:p>
    <w:p/>
    <w:p>
      <w:r>
        <w:t>本书出售、求购地址：https://www.jiaokey.com/book/detail/13749502.html</w:t>
      </w:r>
    </w:p>
    <w:p>
      <w:r>
        <w:t>更多欧洲政治图书推荐：https://www.jiaokey.com</w:t>
      </w:r>
    </w:p>
    <w:p>
      <w:r>
        <w:t>雅克琳娜·德·罗米伊,高煜 其他作品：https://www.jiaokey.com/tag/雅克琳娜·德·罗米伊,高煜.html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关键词搜索：https://www.jiaokey.com/tag/民主-政治制度-研究-古希腊.html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