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电力工程技术问答  变电  输电  配电专业  中</w:t>
      </w:r>
    </w:p>
    <w:p>
      <w:r>
        <w:rPr>
          <w:rFonts w:ascii="宋体" w:hAnsi="宋体" w:eastAsia="宋体"/>
          <w:sz w:val="24"/>
        </w:rPr>
        <w:t>杨文臣主编；李华副主编；李琳，李双成，邱玉良等编写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电力工程技术问答  变电  输电  配电专业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杨文臣主编；李华副主编；李琳，李双成，邱玉良等编写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本书出售、求购地址：https://www.jiaokey.com/book/detail/13749490.html</w:t>
      </w:r>
    </w:p>
    <w:p>
      <w:r>
        <w:t>更多相关图书推荐：https://www.jiaokey.com</w:t>
      </w:r>
    </w:p>
    <w:p>
      <w:r>
        <w:t>杨文臣主编；李华副主编；李琳，李双成，邱玉良等编写 其他作品：https://www.jiaokey.com/tag/杨文臣主编；李华副主编；李琳，李双成，邱玉良等编写.html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关键词搜索：https://www.jiaokey.com/tag/电力工程技术问答  变电  输电  配电专业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