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第4册  中国医籍考  下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第4册  中国医籍考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本书出售、求购地址：https://www.jiaokey.com/book/detail/13749467.html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第4册  中国医籍考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