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第3册  中国医籍考  上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第3册  中国医籍考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本书出售、求购地址：https://www.jiaokey.com/book/detail/13749466.html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第3册  中国医籍考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