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1  总类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1  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1  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