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青年期之性的卫生及道德  教育杂志十六周年汇刊</w:t>
      </w:r>
    </w:p>
    <w:p>
      <w:r>
        <w:rPr>
          <w:rFonts w:ascii="宋体" w:hAnsi="宋体" w:eastAsia="宋体"/>
          <w:sz w:val="24"/>
        </w:rPr>
        <w:t>任白涛，易家铁著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青年期之性的卫生及道德  教育杂志十六周年汇刊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任白涛，易家铁著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本书出售、求购地址：https://www.jiaokey.com/book/detail/13749450.html</w:t>
      </w:r>
    </w:p>
    <w:p>
      <w:r>
        <w:t>更多相关图书推荐：https://www.jiaokey.com</w:t>
      </w:r>
    </w:p>
    <w:p>
      <w:r>
        <w:t>任白涛，易家铁著 其他作品：https://www.jiaokey.com/tag/任白涛，易家铁著.html</w:t>
      </w:r>
    </w:p>
    <w:p>
      <w:r>
        <w:t>商务印书馆 出版图书：https://www.jiaokey.com/tag/商务印书馆.html</w:t>
      </w:r>
    </w:p>
    <w:p>
      <w:r>
        <w:t>关键词搜索：https://www.jiaokey.com/tag/青年期之性的卫生及道德  教育杂志十六周年汇刊.html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