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书名：赤十字会救伤第一法</w:t>
      </w:r>
    </w:p>
    <w:p>
      <w:r>
        <w:t>作者:孙文译</w:t>
      </w:r>
    </w:p>
    <w:p>
      <w:r>
        <w:t>出版社:民报社,明治40.02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赤十字会救伤第一法评论地址：https://www.jiaokey.com/book/detail/13749425.html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