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西比利矿山综鉴</w:t>
      </w:r>
    </w:p>
    <w:p>
      <w:r>
        <w:rPr>
          <w:rFonts w:ascii="宋体" w:hAnsi="宋体" w:eastAsia="宋体"/>
          <w:sz w:val="24"/>
        </w:rPr>
        <w:t>（日）足立荒人编辑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西比利矿山综鉴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（日）足立荒人编辑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日露邮报社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本书出售、求购地址：https://www.jiaokey.com/book/detail/13749317.html</w:t>
      </w:r>
    </w:p>
    <w:p>
      <w:r>
        <w:t>更多相关图书推荐：https://www.jiaokey.com</w:t>
      </w:r>
    </w:p>
    <w:p>
      <w:r>
        <w:t>（日）足立荒人编辑 其他作品：https://www.jiaokey.com/tag/（日）足立荒人编辑.html</w:t>
      </w:r>
    </w:p>
    <w:p>
      <w:r>
        <w:t>日露邮报社 出版图书：https://www.jiaokey.com/tag/日露邮报社.html</w:t>
      </w:r>
    </w:p>
    <w:p>
      <w:r>
        <w:t>关键词搜索：https://www.jiaokey.com/tag/西比利矿山综鉴.html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