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青岛市观象台五十周年纪念特刊</w:t>
      </w:r>
    </w:p>
    <w:p>
      <w:r>
        <w:rPr>
          <w:rFonts w:ascii="宋体" w:hAnsi="宋体" w:eastAsia="宋体"/>
          <w:sz w:val="24"/>
        </w:rPr>
        <w:t>青岛市观象台编；王华文主任委员；朱祖佑，许白凝，刘瀚非委员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青岛市观象台五十周年纪念特刊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青岛市观象台编；王华文主任委员；朱祖佑，许白凝，刘瀚非委员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青岛市观象台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本书出售、求购地址：https://www.jiaokey.com/book/detail/13749259.html</w:t>
      </w:r>
    </w:p>
    <w:p>
      <w:r>
        <w:t>更多相关图书推荐：https://www.jiaokey.com</w:t>
      </w:r>
    </w:p>
    <w:p>
      <w:r>
        <w:t>青岛市观象台编；王华文主任委员；朱祖佑，许白凝，刘瀚非委员 其他作品：https://www.jiaokey.com/tag/青岛市观象台编；王华文主任委员；朱祖佑，许白凝，刘瀚非委员.html</w:t>
      </w:r>
    </w:p>
    <w:p>
      <w:r>
        <w:t>青岛市观象台 出版图书：https://www.jiaokey.com/tag/青岛市观象台.html</w:t>
      </w:r>
    </w:p>
    <w:p>
      <w:r>
        <w:t>关键词搜索：https://www.jiaokey.com/tag/青岛市观象台五十周年纪念特刊.html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