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布利氏新式算学教科书  第1编</w:t>
      </w:r>
    </w:p>
    <w:p>
      <w:r>
        <w:rPr>
          <w:rFonts w:ascii="宋体" w:hAnsi="宋体" w:eastAsia="宋体"/>
          <w:sz w:val="24"/>
        </w:rPr>
        <w:t>（美）布利氏著；徐甘棠译；寿孝天校订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布利氏新式算学教科书  第1编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（美）布利氏著；徐甘棠译；寿孝天校订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本书出售、求购地址：https://www.jiaokey.com/book/detail/13749176.html</w:t>
      </w:r>
    </w:p>
    <w:p>
      <w:r>
        <w:t>更多相关图书推荐：https://www.jiaokey.com</w:t>
      </w:r>
    </w:p>
    <w:p>
      <w:r>
        <w:t>（美）布利氏著；徐甘棠译；寿孝天校订 其他作品：https://www.jiaokey.com/tag/（美）布利氏著；徐甘棠译；寿孝天校订.html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关键词搜索：https://www.jiaokey.com/tag/布利氏新式算学教科书  第1编.html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