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书名：阿剌伯人的一切</w:t>
      </w:r>
    </w:p>
    <w:p>
      <w:r>
        <w:t>作者：胡珍元，蒋蘅编辑</w:t>
      </w:r>
    </w:p>
    <w:p>
      <w:r>
        <w:t>出版社：儿童书局,民国28.05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阿剌伯人的一切 评论地址：https://www.jiaokey.com/book/detail/13749078.html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