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增订西湖游览指南  附观潮指南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增订西湖游览指南  附观潮指南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本书出售、求购地址：https://www.jiaokey.com/book/detail/13749018.html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关键词搜索：https://www.jiaokey.com/tag/增订西湖游览指南  附观潮指南.html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