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增订实用北京指南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增订实用北京指南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本书出售、求购地址：https://www.jiaokey.com/book/detail/13748996.html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关键词搜索：https://www.jiaokey.com/tag/增订实用北京指南.html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