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书名：王胜时游记  瓠园集笔记</w:t>
      </w:r>
    </w:p>
    <w:p>
      <w:r>
        <w:t>作者：韬汉编</w:t>
      </w:r>
    </w:p>
    <w:p>
      <w:r>
        <w:t>出版社：广益书局,民国28.04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王胜时游记  瓠园集笔记 评论地址：https://www.jiaokey.com/book/detail/13748964.html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