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第十七种  华山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第十七种  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本书出售、求购地址：https://www.jiaokey.com/book/detail/13748877.html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第十七种  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