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第十六种  大房山  二集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第十六种  大房山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本书出售、求购地址：https://www.jiaokey.com/book/detail/13748875.html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关键词搜索：https://www.jiaokey.com/tag/中国名胜  第十六种  大房山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