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书名：穆天子传西征今地考</w:t>
      </w:r>
    </w:p>
    <w:p>
      <w:r>
        <w:t>作者：顾实编</w:t>
      </w:r>
    </w:p>
    <w:p>
      <w:r>
        <w:t>出版社：宣南编译社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穆天子传西征今地考 评论地址：https://www.jiaokey.com/book/detail/13748868.html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