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中国季度国内生产总值核算历史资料  1992-2011</w:t>
      </w:r>
    </w:p>
    <w:p>
      <w:r>
        <w:rPr>
          <w:rFonts w:ascii="宋体" w:hAnsi="宋体" w:eastAsia="宋体"/>
          <w:sz w:val="24"/>
        </w:rPr>
        <w:t>彭志龙主编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中国季度国内生产总值核算历史资料  1992-2011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本书出售、求购地址：https://www.jiaokey.com/book/detail/13748772.html</w:t>
      </w:r>
    </w:p>
    <w:p>
      <w:r>
        <w:t>更多相关图书推荐：https://www.jiaokey.com</w:t>
      </w:r>
    </w:p>
    <w:p>
      <w:r>
        <w:t>彭志龙主编 其他作品：https://www.jiaokey.com/tag/彭志龙主编.html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关键词搜索：https://www.jiaokey.com/tag/中国季度国内生产总值核算历史资料  1992-2011.html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