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书名：蒙德卡罗</w:t>
      </w:r>
    </w:p>
    <w:p>
      <w:r>
        <w:t>作者：宋春舫著</w:t>
      </w:r>
    </w:p>
    <w:p>
      <w:r>
        <w:t>出版社：中国旅行社,1933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蒙德卡罗 评论地址：https://www.jiaokey.com/book/detail/13748741.html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