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聚合氯化铝絮凝形态学与凝聚絮凝机理</w:t>
      </w:r>
    </w:p>
    <w:p>
      <w:r>
        <w:rPr>
          <w:rFonts w:ascii="宋体" w:hAnsi="宋体" w:eastAsia="宋体"/>
          <w:sz w:val="24"/>
        </w:rPr>
        <w:t>冯成洪，毕哲，伍晓红著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聚合氯化铝絮凝形态学与凝聚絮凝机理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冯成洪，毕哲，伍晓红著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本书出售、求购地址：https://www.jiaokey.com/book/detail/13748648.html</w:t>
      </w:r>
    </w:p>
    <w:p>
      <w:r>
        <w:t>更多相关图书推荐：https://www.jiaokey.com</w:t>
      </w:r>
    </w:p>
    <w:p>
      <w:r>
        <w:t>冯成洪，毕哲，伍晓红著 其他作品：https://www.jiaokey.com/tag/冯成洪，毕哲，伍晓红著.html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关键词搜索：https://www.jiaokey.com/tag/聚合氯化铝絮凝形态学与凝聚絮凝机理.html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