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书名：第一次全国水利普查培训教材  4  经济社会用水情况调查</w:t>
      </w:r>
    </w:p>
    <w:p>
      <w:r>
        <w:t>作者：国务院第一次全国水利普查领导小组办公室编著</w:t>
      </w:r>
    </w:p>
    <w:p>
      <w:r>
        <w:t>出版社：北京：中国水利水电出版社</w:t>
      </w:r>
    </w:p>
    <w:p>
      <w:r>
        <w:t>出版日期：2010</w:t>
      </w:r>
    </w:p>
    <w:p>
      <w:r>
        <w:t>总页数：205</w:t>
      </w:r>
    </w:p>
    <w:p>
      <w:r>
        <w:t>更多请访问教客网: www.jiaokey.com</w:t>
      </w:r>
    </w:p>
    <w:p>
      <w:r>
        <w:t>第一次全国水利普查培训教材  4  经济社会用水情况调查 评论地址：https://www.jiaokey.com/book/detail/13748647.html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